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Pounds    </w:t>
      </w:r>
      <w:r>
        <w:t xml:space="preserve">   Varieties    </w:t>
      </w:r>
      <w:r>
        <w:t xml:space="preserve">   Grocery stores    </w:t>
      </w:r>
      <w:r>
        <w:t xml:space="preserve">   Orchard    </w:t>
      </w:r>
      <w:r>
        <w:t xml:space="preserve">   Treat    </w:t>
      </w:r>
      <w:r>
        <w:t xml:space="preserve">   Sweet    </w:t>
      </w:r>
      <w:r>
        <w:t xml:space="preserve">   Caramel    </w:t>
      </w:r>
      <w:r>
        <w:t xml:space="preserve">   Candy    </w:t>
      </w:r>
      <w:r>
        <w:t xml:space="preserve">   Enjoy    </w:t>
      </w:r>
      <w:r>
        <w:t xml:space="preserve">   Swallow    </w:t>
      </w:r>
      <w:r>
        <w:t xml:space="preserve">   Eat    </w:t>
      </w:r>
      <w:r>
        <w:t xml:space="preserve">   Chew    </w:t>
      </w:r>
      <w:r>
        <w:t xml:space="preserve">   Vitamins    </w:t>
      </w:r>
      <w:r>
        <w:t xml:space="preserve">   Calories    </w:t>
      </w:r>
      <w:r>
        <w:t xml:space="preserve">   High Fiber    </w:t>
      </w:r>
      <w:r>
        <w:t xml:space="preserve">   Hard    </w:t>
      </w:r>
      <w:r>
        <w:t xml:space="preserve">   Browns easily    </w:t>
      </w:r>
      <w:r>
        <w:t xml:space="preserve">   White Inside    </w:t>
      </w:r>
      <w:r>
        <w:t xml:space="preserve">   Dessert    </w:t>
      </w:r>
      <w:r>
        <w:t xml:space="preserve">   Snack    </w:t>
      </w:r>
      <w:r>
        <w:t xml:space="preserve">   Bite    </w:t>
      </w:r>
      <w:r>
        <w:t xml:space="preserve">   Crisp    </w:t>
      </w:r>
      <w:r>
        <w:t xml:space="preserve">   Fruit    </w:t>
      </w:r>
      <w:r>
        <w:t xml:space="preserve">   Crunchy    </w:t>
      </w:r>
      <w:r>
        <w:t xml:space="preserve">   Round    </w:t>
      </w:r>
      <w:r>
        <w:t xml:space="preserve">   Nutricious    </w:t>
      </w:r>
      <w:r>
        <w:t xml:space="preserve">   Delicious    </w:t>
      </w:r>
      <w:r>
        <w:t xml:space="preserve">   Ambrosia    </w:t>
      </w:r>
      <w:r>
        <w:t xml:space="preserve">   McIntosh    </w:t>
      </w:r>
      <w:r>
        <w:t xml:space="preserve">   Green    </w:t>
      </w:r>
      <w:r>
        <w:t xml:space="preserve">   Yellow    </w:t>
      </w:r>
      <w:r>
        <w:t xml:space="preserve">   Red    </w:t>
      </w:r>
      <w:r>
        <w:t xml:space="preserve">   Tree    </w:t>
      </w:r>
      <w:r>
        <w:t xml:space="preserve">   Cider    </w:t>
      </w:r>
      <w:r>
        <w:t xml:space="preserve">   Cake    </w:t>
      </w:r>
      <w:r>
        <w:t xml:space="preserve">   Sauce    </w:t>
      </w:r>
      <w:r>
        <w:t xml:space="preserve">   Pies    </w:t>
      </w:r>
      <w:r>
        <w:t xml:space="preserve">   Juice    </w:t>
      </w:r>
      <w:r>
        <w:t xml:space="preserve">   Peel    </w:t>
      </w:r>
      <w:r>
        <w:t xml:space="preserve">   Core    </w:t>
      </w:r>
      <w:r>
        <w:t xml:space="preserve">   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Apples</dc:title>
  <dcterms:created xsi:type="dcterms:W3CDTF">2021-10-11T01:29:08Z</dcterms:created>
  <dcterms:modified xsi:type="dcterms:W3CDTF">2021-10-11T01:29:08Z</dcterms:modified>
</cp:coreProperties>
</file>