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APPLES ARE A MEMBER OF WHAT FLOWER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ONLY VARIETY THAT IS NATIVE TO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TAKES ABOUT 36 APPLES TO MAKE THIS COMMON APPLE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VARIETY IS FOUND NEAR THE DEAD SEA AND IS FULL OF DUST WHEN RIPE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SEEDS DO APPLES TYPICALLY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SCIENCE OF GROWNING APPLES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THE PART OF THE APPLE WHERE THE MAJORITY OF THE VITAMINS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IS A VARIETY OF THE LIME AND WAS SAID TO BE STUCK IN ADAM'S 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DUE TO THEIR HIGH LEVEL OF THIS CHEMICAL, APPLES ARE BENEFICIAL TO FEMALES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APPLE BLOSSOM IS THE STATE FLOWER TO WHICH STATE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LONG DOES IT TAKE A TREE TO PRODUCE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OLDEST VARIETY OF APPLES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MOST WIDELY GROWN APPLE IN THE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STATE FRUIT OF ILLINOIS'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TAKES A BUSHEL (42LBS) OF APPLES TO MAKE 20 QUARTS OF THIS COMMON APPLE 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DUE TO THEIR HIGH LEVEL OF BORON, APPLES HELP IMPROVE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APPLES WERE KNOWN AS THIS IN COLONIAL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WERE THE FIRST APPLES TO BE EXPORTED FROM THE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WAS THE FIRST APPLE TREE PLANTED IN THE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IS NATIONAL APPLE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APPLES ARE MADE UP OF 25% OF THIS, WHICH CAUSES THEM TO FLOAT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Apples</dc:title>
  <dcterms:created xsi:type="dcterms:W3CDTF">2021-10-11T01:29:17Z</dcterms:created>
  <dcterms:modified xsi:type="dcterms:W3CDTF">2021-10-11T01:29:17Z</dcterms:modified>
</cp:coreProperties>
</file>