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Apples to Ulcers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stage of pressure ulcer would you expect if you took a bite out of the apple and you're into the juicy meat of the apple?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stae of pressure ulcer would you expect if your apple had a soft dark spot?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stage of pressure ulcer would you expect if you were to bite into the apple and see the core?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second most common site for pressure ulcer?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stage of pressure ulcer would you expect if you had an apple completely covered with caramel so you really don't know the state of the apple underneath?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stage of pressure ulcer would you expect if you had a normal red apple and you are unable to change the red color by touching the apple?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ulcer is a localized injury to the skin and/or underlying tissue, usually over a bony prominence?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score is used to determine pressure ulcer risk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________ a day keeps the doctor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common site for pressure ulcer?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stage of pressure ulcer would you expect if your apple were peeled carefully just so the outside layer was missing?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Apples to Ulcers</dc:title>
  <dcterms:created xsi:type="dcterms:W3CDTF">2021-10-11T01:29:10Z</dcterms:created>
  <dcterms:modified xsi:type="dcterms:W3CDTF">2021-10-11T01:29:10Z</dcterms:modified>
</cp:coreProperties>
</file>