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Applewhites at Wit's End by Stephanie S. Tolan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Causing shock or dismay; horrific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 a series of soft explosive sounds, typically when being heated or as a symptom of a fault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Without the basic necessities of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 way that suggests the presence of danger; threateningly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Sparing or economical with regard to money or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dead body, especially of a human being rather than an animal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Admit that something is true or valid after first denying or resisting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 way that is impossible to stop or prevent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Regard something as being caused by (someone or something)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Sit or stand with one leg on either side of </w:t>
            </w:r>
          </w:p>
        </w:tc>
      </w:tr>
    </w:tbl>
    <w:p>
      <w:pPr>
        <w:pStyle w:val="WordBankMedium"/>
      </w:pPr>
      <w:r>
        <w:t xml:space="preserve">   Inexorably     </w:t>
      </w:r>
      <w:r>
        <w:t xml:space="preserve">   Corpse    </w:t>
      </w:r>
      <w:r>
        <w:t xml:space="preserve">   Menacingly    </w:t>
      </w:r>
      <w:r>
        <w:t xml:space="preserve">   Appalling    </w:t>
      </w:r>
      <w:r>
        <w:t xml:space="preserve">   Frugal     </w:t>
      </w:r>
      <w:r>
        <w:t xml:space="preserve">   Straddle    </w:t>
      </w:r>
      <w:r>
        <w:t xml:space="preserve">   Destitute     </w:t>
      </w:r>
      <w:r>
        <w:t xml:space="preserve">   Concede    </w:t>
      </w:r>
      <w:r>
        <w:t xml:space="preserve">   Attribute    </w:t>
      </w:r>
      <w:r>
        <w:t xml:space="preserve">   Sputter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Applewhites at Wit's End by Stephanie S. Tolan</dc:title>
  <dcterms:created xsi:type="dcterms:W3CDTF">2021-10-11T01:28:58Z</dcterms:created>
  <dcterms:modified xsi:type="dcterms:W3CDTF">2021-10-11T01:28:58Z</dcterms:modified>
</cp:coreProperties>
</file>