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SAT    </w:t>
      </w:r>
      <w:r>
        <w:t xml:space="preserve">   associate    </w:t>
      </w:r>
      <w:r>
        <w:t xml:space="preserve">   career    </w:t>
      </w:r>
      <w:r>
        <w:t xml:space="preserve">   financial aid    </w:t>
      </w:r>
      <w:r>
        <w:t xml:space="preserve">   PhD    </w:t>
      </w:r>
      <w:r>
        <w:t xml:space="preserve">   doctorate    </w:t>
      </w:r>
      <w:r>
        <w:t xml:space="preserve">   masters    </w:t>
      </w:r>
      <w:r>
        <w:t xml:space="preserve">   bachelor    </w:t>
      </w:r>
      <w:r>
        <w:t xml:space="preserve">   gross pay    </w:t>
      </w:r>
      <w:r>
        <w:t xml:space="preserve">   net pay    </w:t>
      </w:r>
      <w:r>
        <w:t xml:space="preserve">   vacation    </w:t>
      </w:r>
      <w:r>
        <w:t xml:space="preserve">   apprentice    </w:t>
      </w:r>
      <w:r>
        <w:t xml:space="preserve">   training    </w:t>
      </w:r>
      <w:r>
        <w:t xml:space="preserve">   promotion    </w:t>
      </w:r>
      <w:r>
        <w:t xml:space="preserve">   salary    </w:t>
      </w:r>
      <w:r>
        <w:t xml:space="preserve">   apply    </w:t>
      </w:r>
      <w:r>
        <w:t xml:space="preserve">   qualification    </w:t>
      </w:r>
      <w:r>
        <w:t xml:space="preserve">   occupation    </w:t>
      </w:r>
      <w:r>
        <w:t xml:space="preserve">   job    </w:t>
      </w:r>
      <w:r>
        <w:t xml:space="preserve">   benefits    </w:t>
      </w:r>
      <w:r>
        <w:t xml:space="preserve">   follow-up    </w:t>
      </w:r>
      <w:r>
        <w:t xml:space="preserve">   interview    </w:t>
      </w:r>
      <w:r>
        <w:t xml:space="preserve">   recommendation letter    </w:t>
      </w:r>
      <w:r>
        <w:t xml:space="preserve">   employment    </w:t>
      </w:r>
      <w:r>
        <w:t xml:space="preserve">   transferable skills    </w:t>
      </w:r>
      <w:r>
        <w:t xml:space="preserve">   taxes    </w:t>
      </w:r>
      <w:r>
        <w:t xml:space="preserve">   reference    </w:t>
      </w:r>
      <w:r>
        <w:t xml:space="preserve">   thank you letter    </w:t>
      </w:r>
      <w:r>
        <w:t xml:space="preserve">   cover letter    </w:t>
      </w:r>
      <w:r>
        <w:t xml:space="preserve">   resume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Words</dc:title>
  <dcterms:created xsi:type="dcterms:W3CDTF">2021-10-11T01:29:34Z</dcterms:created>
  <dcterms:modified xsi:type="dcterms:W3CDTF">2021-10-11T01:29:34Z</dcterms:modified>
</cp:coreProperties>
</file>