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Application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enterprise resource planning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business of buying and selling goods and services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facility for storing large amounts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related web pages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add component to improve features or performance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standard programs used in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capacity internet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capacity of a network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self-replicating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application service provider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Programs</dc:title>
  <dcterms:created xsi:type="dcterms:W3CDTF">2021-10-12T13:55:24Z</dcterms:created>
  <dcterms:modified xsi:type="dcterms:W3CDTF">2021-10-12T13:55:24Z</dcterms:modified>
</cp:coreProperties>
</file>