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that company legally owns rights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Disadvantage of Off-the-Shelf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have to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that organise's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 of Custom-Written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Word Processor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that is developed by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email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things that can be attached to an email?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 Desktop Publishing is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Disadvantage of Custom-Written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Software that organise's financial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Software</dc:title>
  <dcterms:created xsi:type="dcterms:W3CDTF">2021-10-11T01:29:47Z</dcterms:created>
  <dcterms:modified xsi:type="dcterms:W3CDTF">2021-10-11T01:29:47Z</dcterms:modified>
</cp:coreProperties>
</file>