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additional    </w:t>
      </w:r>
      <w:r>
        <w:t xml:space="preserve">   application    </w:t>
      </w:r>
      <w:r>
        <w:t xml:space="preserve">   apply    </w:t>
      </w:r>
      <w:r>
        <w:t xml:space="preserve">   capital letters    </w:t>
      </w:r>
      <w:r>
        <w:t xml:space="preserve">   check    </w:t>
      </w:r>
      <w:r>
        <w:t xml:space="preserve">   education    </w:t>
      </w:r>
      <w:r>
        <w:t xml:space="preserve">   employment    </w:t>
      </w:r>
      <w:r>
        <w:t xml:space="preserve">   form    </w:t>
      </w:r>
      <w:r>
        <w:t xml:space="preserve">   information    </w:t>
      </w:r>
      <w:r>
        <w:t xml:space="preserve">   instructions    </w:t>
      </w:r>
      <w:r>
        <w:t xml:space="preserve">   job    </w:t>
      </w:r>
      <w:r>
        <w:t xml:space="preserve">   online    </w:t>
      </w:r>
      <w:r>
        <w:t xml:space="preserve">   paper    </w:t>
      </w:r>
      <w:r>
        <w:t xml:space="preserve">   pen    </w:t>
      </w:r>
      <w:r>
        <w:t xml:space="preserve">   personal    </w:t>
      </w:r>
      <w:r>
        <w:t xml:space="preserve">   profile    </w:t>
      </w:r>
      <w:r>
        <w:t xml:space="preserve">   qualification    </w:t>
      </w:r>
      <w:r>
        <w:t xml:space="preserve">   read    </w:t>
      </w:r>
      <w:r>
        <w:t xml:space="preserve">   skills    </w:t>
      </w:r>
      <w:r>
        <w:t xml:space="preserve">  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terms:created xsi:type="dcterms:W3CDTF">2021-10-12T13:55:37Z</dcterms:created>
  <dcterms:modified xsi:type="dcterms:W3CDTF">2021-10-12T13:55:37Z</dcterms:modified>
</cp:coreProperties>
</file>