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Application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Signature    </w:t>
      </w:r>
      <w:r>
        <w:t xml:space="preserve">   referee    </w:t>
      </w:r>
      <w:r>
        <w:t xml:space="preserve">   Convictions    </w:t>
      </w:r>
      <w:r>
        <w:t xml:space="preserve">   Title    </w:t>
      </w:r>
      <w:r>
        <w:t xml:space="preserve">   religion    </w:t>
      </w:r>
      <w:r>
        <w:t xml:space="preserve">   qualifications    </w:t>
      </w:r>
      <w:r>
        <w:t xml:space="preserve">   email    </w:t>
      </w:r>
      <w:r>
        <w:t xml:space="preserve">   Surname    </w:t>
      </w:r>
      <w:r>
        <w:t xml:space="preserve">   Nationality    </w:t>
      </w:r>
      <w:r>
        <w:t xml:space="preserve">   DOB    </w:t>
      </w:r>
      <w:r>
        <w:t xml:space="preserve">   Gender    </w:t>
      </w:r>
      <w:r>
        <w:t xml:space="preserve">   Occupation    </w:t>
      </w:r>
      <w:r>
        <w:t xml:space="preserve">   Name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terms:created xsi:type="dcterms:W3CDTF">2021-10-11T01:28:53Z</dcterms:created>
  <dcterms:modified xsi:type="dcterms:W3CDTF">2021-10-11T01:28:53Z</dcterms:modified>
</cp:coreProperties>
</file>