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Application of Psychological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variable/factor other than those being studied  that might influence the study's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procedure in which both the participants and the research staff are ignorant about who has received the treatment or a placebo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Examine one individual or group in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Inactive substance or condition  that is sometimes given to those in a control group in place of a treatment given to the experimental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assigning participants to experimental and control groups by chance, thus minimizing any preexisting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method in which researchers vary one or more factors to observe the effect on some behavior or mental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extent to which the results of a study can be generalized to other situations and to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 exposed to the treatment, that is, to one version of the independent variable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Techniques for obtaining self-reported attitudes or behaviors of a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people enough information about a study to enable them to decide whether they wish to participate.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of a research study or test to provide the same results after being performed on more than one occasion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 of the extent to which two events vary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fairly represents a population because each member has an equal chance of inclusion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an experiment ends, explaining to participants the study's purpose and any deceptions researchers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not exposed to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Variable in an experiment that is measured; may change when other variables are manipulated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process that includes theories that are then formulation of a hypothesis, observe events, record data that  supports and/or negates theories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Variable in an experiment that is manipulated; the effect being studied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of Psychological Science</dc:title>
  <dcterms:created xsi:type="dcterms:W3CDTF">2021-10-12T13:55:22Z</dcterms:created>
  <dcterms:modified xsi:type="dcterms:W3CDTF">2021-10-12T13:55:22Z</dcterms:modified>
</cp:coreProperties>
</file>