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Application of Quadratic Equation</w:t>
      </w:r>
    </w:p>
    <w:p>
      <w:pPr>
        <w:pStyle w:val="Questions"/>
      </w:pPr>
      <w:r>
        <w:t xml:space="preserve">1. LPPYA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DAUQRTIAC PPERYORT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RBAIGLCE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NNCOUFTI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-PRECETXINT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ZROE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MOIIINTLPSFIAC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NIDCTESA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REETXV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TOOR FO DIUCAAQRT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of Quadratic Equation</dc:title>
  <dcterms:created xsi:type="dcterms:W3CDTF">2021-10-11T01:29:03Z</dcterms:created>
  <dcterms:modified xsi:type="dcterms:W3CDTF">2021-10-11T01:29:03Z</dcterms:modified>
</cp:coreProperties>
</file>