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Application of utilitarianism to animal experimentation</w:t>
      </w:r>
    </w:p>
    <w:p>
      <w:pPr>
        <w:pStyle w:val="Questions"/>
      </w:pPr>
      <w:r>
        <w:t xml:space="preserve">1. ALELG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LLIELGA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MANRUTILIITAIS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ILLM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BENHAMT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CDAMEIL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ECRHRAES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XEPINERTEOMTINA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EULR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TCA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DNCEOHI USCLCLAU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IEPSPNHAS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OITMREACLPB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of utilitarianism to animal experimentation</dc:title>
  <dcterms:created xsi:type="dcterms:W3CDTF">2021-10-12T13:55:29Z</dcterms:created>
  <dcterms:modified xsi:type="dcterms:W3CDTF">2021-10-12T13:55:29Z</dcterms:modified>
</cp:coreProperties>
</file>