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Application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TITLE    </w:t>
      </w:r>
      <w:r>
        <w:t xml:space="preserve">   SURNAME    </w:t>
      </w:r>
      <w:r>
        <w:t xml:space="preserve">   SKILLS    </w:t>
      </w:r>
      <w:r>
        <w:t xml:space="preserve">   SIGNATURE    </w:t>
      </w:r>
      <w:r>
        <w:t xml:space="preserve">   REFERENCE    </w:t>
      </w:r>
      <w:r>
        <w:t xml:space="preserve">   QUALIFICATIONS    </w:t>
      </w:r>
      <w:r>
        <w:t xml:space="preserve">   HOBBIES    </w:t>
      </w:r>
      <w:r>
        <w:t xml:space="preserve">   GENDER    </w:t>
      </w:r>
      <w:r>
        <w:t xml:space="preserve">   FORENAME    </w:t>
      </w:r>
      <w:r>
        <w:t xml:space="preserve">   EXPERIENCE    </w:t>
      </w:r>
      <w:r>
        <w:t xml:space="preserve">   EDUCATION    </w:t>
      </w:r>
      <w:r>
        <w:t xml:space="preserve">   DECLARATION    </w:t>
      </w:r>
      <w:r>
        <w:t xml:space="preserve">   DEADLINE    </w:t>
      </w:r>
      <w:r>
        <w:t xml:space="preserve">   CONVICTIONS    </w:t>
      </w:r>
      <w:r>
        <w:t xml:space="preserve">   APPLICATION    </w:t>
      </w:r>
      <w:r>
        <w:t xml:space="preserve">   AGE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wordsearch</dc:title>
  <dcterms:created xsi:type="dcterms:W3CDTF">2021-10-11T01:29:25Z</dcterms:created>
  <dcterms:modified xsi:type="dcterms:W3CDTF">2021-10-11T01:29:25Z</dcterms:modified>
</cp:coreProperties>
</file>