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Applications of Behaviourism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reactions from MP's, police and public on Mestel and Concurs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Weins and Menustick use to try and change the behaviour of alcoholics?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Systematic Desensitisation use to stimulate a 'real'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carried out an experiment to see the effects of Antabuse has on alcoholics?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conditioning is a phobia?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application of behaviourism treats phobias?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carried out an experiment to see the effects of financial reinforcement on drug addicts?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therapy reduces unpleasant behaviour by making connections between unpleasant reflexes and unacceptable behaviour?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reinforcement was used in Mestel and Concur's research on cocaine users?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of Behaviourism</dc:title>
  <dcterms:created xsi:type="dcterms:W3CDTF">2021-10-11T01:29:16Z</dcterms:created>
  <dcterms:modified xsi:type="dcterms:W3CDTF">2021-10-11T01:29:16Z</dcterms:modified>
</cp:coreProperties>
</file>