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Applications of Probability - Maya Sutton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from 0 to 1 inclusive or a percent from 0% to 100% inclusive that indicates how likely an event is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outcome or set of outcomes of an experiment. an event is a subject of the sample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item in a set, also called a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events are overlapping if they have one or more outcomes in common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all elements that are being considered in a particular situation. In a probability experiment, the universal set is the sample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that are not independent the outcome of 1 event affects the probability of the outcome of another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that shows how two or more sets in a universal set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or action that has observable results, the results are called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possible result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that has no element, denoted by 0 the empty set is also called the null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of Probability - Maya Sutton</dc:title>
  <dcterms:created xsi:type="dcterms:W3CDTF">2021-10-11T01:28:41Z</dcterms:created>
  <dcterms:modified xsi:type="dcterms:W3CDTF">2021-10-11T01:28:41Z</dcterms:modified>
</cp:coreProperties>
</file>