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Applied/Food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facilitates a biochemical reaction by speeding up the rate at which it takes place within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illness caused by eating food contaminated by pathogenic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single-celled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living thing. The group includes bacteria, archaea, protozoa, algae, fungi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conversion of organic compounds such as carbohydrate into simpler substances by microbes, usually under anaerobic conditions (with no oxygen present). Energy is produced.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cyclical process by which essential elements are released into the environment where they are then reused.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exploitation of biological processes for industrial and other purposes, especially the genetic manipulation of microorganisms for the production of antibiotics, hormones,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causes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multicellular filamentous fungus.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microbes to break down toxic or unwanted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substance that is poisonous to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particle that relies on the cellular machinery of the host cell to grow and replicate.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appearance, flavor, odor, and other qualities of the food due to microbial growth which causes it to deteriorate and spoil by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folded long – chain molecule consisting of amino acids.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Applied/Food Microbiology</dc:title>
  <dcterms:created xsi:type="dcterms:W3CDTF">2021-10-11T01:30:08Z</dcterms:created>
  <dcterms:modified xsi:type="dcterms:W3CDTF">2021-10-11T01:30:08Z</dcterms:modified>
</cp:coreProperties>
</file>