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Applied Analysis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Excel, the electronic spreadsheet you work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file that contains worksheets and has the file extension .xlsx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inside the horizontal and vertical 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related data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distinct object levels using a virtical format. A type of chart available in Excel.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axis or value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intersection of a column and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Key to easily identify data series.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horizontal axis or category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application you use to perform numeric calculations and to analyze and present numeric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enter or edit data in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value selected in a chart.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trends over even time intervals; looks similar to an area chart, but does not emphasize total.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Compares distinct object levels using a horizontal format; sometimes referred to as a horizontal bar chart.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Analysis Crossword</dc:title>
  <dcterms:created xsi:type="dcterms:W3CDTF">2021-10-11T01:28:48Z</dcterms:created>
  <dcterms:modified xsi:type="dcterms:W3CDTF">2021-10-11T01:28:48Z</dcterms:modified>
</cp:coreProperties>
</file>