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Applied Anatomy and Physiology.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angle increases beyond 180 degrees between the bones of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muscle or group mainly responsible for causing the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bones move at a joint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Antagonist called when the ankle is Dorsi-flexed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plane divides the body into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joint type allows movement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axes runs from side to side across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types of movements are there possible at the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given when a muscle is under tension but there is no visible movement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articulating bones at the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joint type is at the 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main Agonist at the shoulder joint during horizontal adduction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muscle relaxes and has the opposite action to the 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Agonist called at Hip flexion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muscle shortens as it contracts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Applied Anatomy and Physiology.</dc:title>
  <dcterms:created xsi:type="dcterms:W3CDTF">2021-10-11T01:29:33Z</dcterms:created>
  <dcterms:modified xsi:type="dcterms:W3CDTF">2021-10-11T01:29:33Z</dcterms:modified>
</cp:coreProperties>
</file>