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Applied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in direction of a wave, such as a light or sound wave, away from a boundary the wave encounters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measurement that indicates the movement or vibration of something (such as a sound wave or a radio wave)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in a gas or liquid in which the warmer parts move up and the colder parts move down; also the transfer of heat by this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distance and direction that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that allows little or no heat, electricity, or sound to go into or out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entire range of wavelengths or frequencies of electromagnetic radiation extending from gamma rays to the longest radio waves and including visible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the speed of a moving object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that comes from a source in the form of waves or rays you cannot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times that something (such as a sound wave or radio wave) is repeated in a period of time (such as a second)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heat or electricity through something (such as metal or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utilizes the natural oscillations of atoms or molecules between energy levels for generating a beam of coherent electromagnetic radiation, usually in the ultraviolet, visible, or infrared regions of the spectrum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Physics</dc:title>
  <dcterms:created xsi:type="dcterms:W3CDTF">2021-10-11T01:29:18Z</dcterms:created>
  <dcterms:modified xsi:type="dcterms:W3CDTF">2021-10-11T01:29:18Z</dcterms:modified>
</cp:coreProperties>
</file>