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Applied Practice Literary Terms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use descriptive language to represent objects, actions and ideas in such a way that it appeals to our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crude, rude, and uncivilized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employed by writers to expose and criticize foolishness and corruption of an individual or a society by using humor, irony, exaggeration or ridicule.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free from limitations or qualifications, such as “best,” “every,” “all,” “never,” “perfect,” and “always.”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of two different things that are similar in some way for the purpose of explanation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agreeable, suitable, or pleasing in nature or character;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criticizing, discrediting, downgrading; to regard another as less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deliberate misrepresentation of something as lesser in magnitude than it actually is; a deliberate under-emphasis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despising, high-and-mighty, arrogant; regarding another as unworthy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initial sounds consonant sound in successive or neighboring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prolonged outburst of bitter, outspoken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crafty, insightful, discerning,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grammatical forms or syntactical structures, such as phrases and clauses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 which words are used in such a way that their intended meaning is different from the actual meaning of the words. It may also be a situation that may end up in quite a different way than what is generally anticipated.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enjoyment in being cruel or causing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supporting any side, unbiased, indifferent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Practice Literary Terms and Vocabulary</dc:title>
  <dcterms:created xsi:type="dcterms:W3CDTF">2021-10-11T01:28:43Z</dcterms:created>
  <dcterms:modified xsi:type="dcterms:W3CDTF">2021-10-11T01:28:43Z</dcterms:modified>
</cp:coreProperties>
</file>