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Applying Ethical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NML, abortion goes against this primary precept as it murders what God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Aquinas stated that a human person with a rational __________ is present at around 60-80 days after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Designer babies are not created in the __________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Aquinas'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wrote about virtue theory and abortion, Rosalind...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virtue could allow abortion as it suggests we should be open to ideas and free from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Genesis: ‘Whoever sheds the __________ of man, by man shall his __________ be shed’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applying SE to an issue, we must consider the four working principles of relativism, positivism, personalism and...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Flourishing society: E.g. designer babies saving siblings, sibling now has chance to reach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term Euthanasia translates as...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Restoring balance in society. If a person takes a life they should give their life (for balance). But the motive of taking the criminal’s life would need to be virtuous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are __________ (free to act independently)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SE, abortion is judged in each individual situation using this calculator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Ethical Theories</dc:title>
  <dcterms:created xsi:type="dcterms:W3CDTF">2021-10-11T01:30:33Z</dcterms:created>
  <dcterms:modified xsi:type="dcterms:W3CDTF">2021-10-11T01:30:33Z</dcterms:modified>
</cp:coreProperties>
</file>