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Applying a colour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COLOURCAPE    </w:t>
      </w:r>
      <w:r>
        <w:t xml:space="preserve">   HOTCROSSBUN    </w:t>
      </w:r>
      <w:r>
        <w:t xml:space="preserve">   TINTBOWL    </w:t>
      </w:r>
      <w:r>
        <w:t xml:space="preserve">   SPACTULAR    </w:t>
      </w:r>
      <w:r>
        <w:t xml:space="preserve">   SECTIONCLIP    </w:t>
      </w:r>
      <w:r>
        <w:t xml:space="preserve">   TIDYSECTION    </w:t>
      </w:r>
      <w:r>
        <w:t xml:space="preserve">   TWENTYFIVEMINUTES    </w:t>
      </w:r>
      <w:r>
        <w:t xml:space="preserve">   APRON    </w:t>
      </w:r>
      <w:r>
        <w:t xml:space="preserve">   GOWN    </w:t>
      </w:r>
      <w:r>
        <w:t xml:space="preserve">   GLOVES    </w:t>
      </w:r>
      <w:r>
        <w:t xml:space="preserve">   TAILCOMB    </w:t>
      </w:r>
      <w:r>
        <w:t xml:space="preserve">   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a colour</dc:title>
  <dcterms:created xsi:type="dcterms:W3CDTF">2021-10-11T01:29:38Z</dcterms:created>
  <dcterms:modified xsi:type="dcterms:W3CDTF">2021-10-11T01:29:38Z</dcterms:modified>
</cp:coreProperties>
</file>