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Applying for and Accepting 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BACKGROUND CHECK    </w:t>
      </w:r>
      <w:r>
        <w:t xml:space="preserve">   BEHAVIORAL QUESTION    </w:t>
      </w:r>
      <w:r>
        <w:t xml:space="preserve">   CAREER OBJECTIVE    </w:t>
      </w:r>
      <w:r>
        <w:t xml:space="preserve">   CHRONOLOGICAL RESUME    </w:t>
      </w:r>
      <w:r>
        <w:t xml:space="preserve">   COVER MESSAGE    </w:t>
      </w:r>
      <w:r>
        <w:t xml:space="preserve">   EMPLOYMENT VERIFICATION    </w:t>
      </w:r>
      <w:r>
        <w:t xml:space="preserve">   ETIQUETTE    </w:t>
      </w:r>
      <w:r>
        <w:t xml:space="preserve">   HYPOTHETICAL QUESTION    </w:t>
      </w:r>
      <w:r>
        <w:t xml:space="preserve">   JOB APPLICATION    </w:t>
      </w:r>
      <w:r>
        <w:t xml:space="preserve">   JOB INTERVIEW    </w:t>
      </w:r>
      <w:r>
        <w:t xml:space="preserve">   MOCK INTERVIEW    </w:t>
      </w:r>
      <w:r>
        <w:t xml:space="preserve">   PORTFOLIO    </w:t>
      </w:r>
      <w:r>
        <w:t xml:space="preserve">   REFERENCE    </w:t>
      </w:r>
      <w:r>
        <w:t xml:space="preserve">   RESUME    </w:t>
      </w:r>
      <w:r>
        <w:t xml:space="preserve">   TELEPHONE ETIQUETTE    </w:t>
      </w:r>
      <w:r>
        <w:t xml:space="preserve">   VERBAL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Applying for and Accepting Employment</dc:title>
  <dcterms:created xsi:type="dcterms:W3CDTF">2021-10-11T01:29:49Z</dcterms:created>
  <dcterms:modified xsi:type="dcterms:W3CDTF">2021-10-11T01:29:49Z</dcterms:modified>
</cp:coreProperties>
</file>