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Appointment Power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voting system are the secretary of state, treasurer, and attorney general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Governors created these to bring together agencies to address issues such as needs for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power are limited with regards to heads of state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Governors have limited authority in appointing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department is independently elected in 14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number of states provide for independent selection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Exists in the overwhelming majority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three subject to statewide popular election in the majority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serves as advisory councils to the nation's governors.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possible requirement for many of the positions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Power Crossword</dc:title>
  <dcterms:created xsi:type="dcterms:W3CDTF">2021-10-11T01:29:31Z</dcterms:created>
  <dcterms:modified xsi:type="dcterms:W3CDTF">2021-10-11T01:29:31Z</dcterms:modified>
</cp:coreProperties>
</file>