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Appreciating Children's Creative Work in Diverse Families and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wisdom about the self that leads to self knowledge and personal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intelligence in dealing with human interaction and perceptivity about how to resolve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committed to the idea that all children have creative potential and participation in the arts is for everyone-- not only for individuals with stunning talent or family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ability to solve problems, or to fashion products that are of consequence in  particular cultural setting or community" -Howard Gardner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intelligence having to do with adapting to and learning about the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intelligence with words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mind's eyes", to work with images and see their interrelationships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intelligence with sequential thinking and numerical reasoning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art supplies, encouraging children's problem solving efforts, attending their performances at school, or acknowledging their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wisdom about one's own body and it's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individuals raise questions of significance and grapple with ethical considerations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intelligence having to do with sound patterns, mastery of musical notation, and musical talent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Appreciating Children's Creative Work in Diverse Families and Communities</dc:title>
  <dcterms:created xsi:type="dcterms:W3CDTF">2021-10-11T01:29:59Z</dcterms:created>
  <dcterms:modified xsi:type="dcterms:W3CDTF">2021-10-11T01:29:59Z</dcterms:modified>
</cp:coreProperties>
</file>