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Appreciate    </w:t>
      </w:r>
      <w:r>
        <w:t xml:space="preserve">   Doing well    </w:t>
      </w:r>
      <w:r>
        <w:t xml:space="preserve">   Good    </w:t>
      </w:r>
      <w:r>
        <w:t xml:space="preserve">   Grateful    </w:t>
      </w:r>
      <w:r>
        <w:t xml:space="preserve">   Gratitude    </w:t>
      </w:r>
      <w:r>
        <w:t xml:space="preserve">   Happy    </w:t>
      </w:r>
      <w:r>
        <w:t xml:space="preserve">   Hard work    </w:t>
      </w:r>
      <w:r>
        <w:t xml:space="preserve">   Helpful    </w:t>
      </w:r>
      <w:r>
        <w:t xml:space="preserve">   Job well done    </w:t>
      </w:r>
      <w:r>
        <w:t xml:space="preserve">   Kindness    </w:t>
      </w:r>
      <w:r>
        <w:t xml:space="preserve">   Praise    </w:t>
      </w:r>
      <w:r>
        <w:t xml:space="preserve">   Thank you    </w:t>
      </w:r>
      <w:r>
        <w:t xml:space="preserve">   Thankful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Appreciation</dc:title>
  <dcterms:created xsi:type="dcterms:W3CDTF">2021-10-11T01:30:04Z</dcterms:created>
  <dcterms:modified xsi:type="dcterms:W3CDTF">2021-10-11T01:30:04Z</dcterms:modified>
</cp:coreProperties>
</file>