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Appreciation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happy    </w:t>
      </w:r>
      <w:r>
        <w:t xml:space="preserve">   trust    </w:t>
      </w:r>
      <w:r>
        <w:t xml:space="preserve">   hero    </w:t>
      </w:r>
      <w:r>
        <w:t xml:space="preserve">   gratitude    </w:t>
      </w:r>
      <w:r>
        <w:t xml:space="preserve">   joy    </w:t>
      </w:r>
      <w:r>
        <w:t xml:space="preserve">   respected    </w:t>
      </w:r>
      <w:r>
        <w:t xml:space="preserve">   appreciated    </w:t>
      </w:r>
      <w:r>
        <w:t xml:space="preserve">   valued    </w:t>
      </w:r>
      <w:r>
        <w:t xml:space="preserve">   grateful    </w:t>
      </w:r>
      <w:r>
        <w:t xml:space="preserve">   thankful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Appreciation </dc:title>
  <dcterms:created xsi:type="dcterms:W3CDTF">2021-10-11T01:30:21Z</dcterms:created>
  <dcterms:modified xsi:type="dcterms:W3CDTF">2021-10-11T01:30:21Z</dcterms:modified>
</cp:coreProperties>
</file>