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Appreciation Week </w:t>
      </w:r>
    </w:p>
    <w:p>
      <w:pPr>
        <w:pStyle w:val="Questions"/>
      </w:pPr>
      <w:r>
        <w:t xml:space="preserve">1. HXETNRIINT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ALNO SUOLOTNIS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ESLNRED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NKTHA YUO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SITRF CAAMEIRN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MURCOPTE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SCFELARSEO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ADUGRAUFDR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EARTDAGS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DOVREN AMANTEGMNE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ENTPIPRCAIOA WKEE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EEYEOLMSP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MGERTGOA OOTLSNUIS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EDENWEK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OTEIVL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Appreciation Week </dc:title>
  <dcterms:created xsi:type="dcterms:W3CDTF">2021-10-11T01:30:10Z</dcterms:created>
  <dcterms:modified xsi:type="dcterms:W3CDTF">2021-10-11T01:30:10Z</dcterms:modified>
</cp:coreProperties>
</file>