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Apprentice 2016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Unconditional    </w:t>
      </w:r>
      <w:r>
        <w:t xml:space="preserve">   Ever present    </w:t>
      </w:r>
      <w:r>
        <w:t xml:space="preserve">   Protector    </w:t>
      </w:r>
      <w:r>
        <w:t xml:space="preserve">   Savior    </w:t>
      </w:r>
      <w:r>
        <w:t xml:space="preserve">   Faith    </w:t>
      </w:r>
      <w:r>
        <w:t xml:space="preserve">   Give thanks    </w:t>
      </w:r>
      <w:r>
        <w:t xml:space="preserve">   Trust    </w:t>
      </w:r>
      <w:r>
        <w:t xml:space="preserve">   Salvation    </w:t>
      </w:r>
      <w:r>
        <w:t xml:space="preserve">   Example    </w:t>
      </w:r>
      <w:r>
        <w:t xml:space="preserve">   Prayer    </w:t>
      </w:r>
      <w:r>
        <w:t xml:space="preserve">   Praise    </w:t>
      </w:r>
      <w:r>
        <w:t xml:space="preserve">   Worship    </w:t>
      </w:r>
      <w:r>
        <w:t xml:space="preserve">   Jealous    </w:t>
      </w:r>
      <w:r>
        <w:t xml:space="preserve">   Loving    </w:t>
      </w:r>
      <w:r>
        <w:t xml:space="preserve">   Attributes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Apprentice 2016 </dc:title>
  <dcterms:created xsi:type="dcterms:W3CDTF">2021-10-11T01:29:06Z</dcterms:created>
  <dcterms:modified xsi:type="dcterms:W3CDTF">2021-10-11T01:29:06Z</dcterms:modified>
</cp:coreProperties>
</file>