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Apprentices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VehicleBodyRepair    </w:t>
      </w:r>
      <w:r>
        <w:t xml:space="preserve">   Marketing    </w:t>
      </w:r>
      <w:r>
        <w:t xml:space="preserve">   LightVehicleMaintenance    </w:t>
      </w:r>
      <w:r>
        <w:t xml:space="preserve">   LeadershipCoaching    </w:t>
      </w:r>
      <w:r>
        <w:t xml:space="preserve">   ITSoftwareWebTelecoms    </w:t>
      </w:r>
      <w:r>
        <w:t xml:space="preserve">   HeavyVehicleMaintenance    </w:t>
      </w:r>
      <w:r>
        <w:t xml:space="preserve">   HealthSocialCare    </w:t>
      </w:r>
      <w:r>
        <w:t xml:space="preserve">   HealthFitness    </w:t>
      </w:r>
      <w:r>
        <w:t xml:space="preserve">   Hairdressing    </w:t>
      </w:r>
      <w:r>
        <w:t xml:space="preserve">   FoodDrinkService    </w:t>
      </w:r>
      <w:r>
        <w:t xml:space="preserve">   Engineering    </w:t>
      </w:r>
      <w:r>
        <w:t xml:space="preserve">   Electrotechnical    </w:t>
      </w:r>
      <w:r>
        <w:t xml:space="preserve">   Early,Years,Educator    </w:t>
      </w:r>
      <w:r>
        <w:t xml:space="preserve">   Dental,Nursing    </w:t>
      </w:r>
      <w:r>
        <w:t xml:space="preserve">   Creative,Digital,Media    </w:t>
      </w:r>
      <w:r>
        <w:t xml:space="preserve">   Contact,Centre,Operations    </w:t>
      </w:r>
      <w:r>
        <w:t xml:space="preserve">   WoodOccupations    </w:t>
      </w:r>
      <w:r>
        <w:t xml:space="preserve">   Trowel,Occupations    </w:t>
      </w:r>
      <w:r>
        <w:t xml:space="preserve">   Painting,Decorating    </w:t>
      </w:r>
      <w:r>
        <w:t xml:space="preserve">   Clinical,Healthcare    </w:t>
      </w:r>
      <w:r>
        <w:t xml:space="preserve">   Civil,Engineering    </w:t>
      </w:r>
      <w:r>
        <w:t xml:space="preserve">   Professional,Chefs    </w:t>
      </w:r>
      <w:r>
        <w:t xml:space="preserve">   Business,Administration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</dc:title>
  <dcterms:created xsi:type="dcterms:W3CDTF">2021-10-11T01:28:56Z</dcterms:created>
  <dcterms:modified xsi:type="dcterms:W3CDTF">2021-10-11T01:28:56Z</dcterms:modified>
</cp:coreProperties>
</file>