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Apprentices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Alderpaw    </w:t>
      </w:r>
      <w:r>
        <w:t xml:space="preserve">   Assessment    </w:t>
      </w:r>
      <w:r>
        <w:t xml:space="preserve">   Badgerpaw    </w:t>
      </w:r>
      <w:r>
        <w:t xml:space="preserve">   Ceremony    </w:t>
      </w:r>
      <w:r>
        <w:t xml:space="preserve">   Crowpaw    </w:t>
      </w:r>
      <w:r>
        <w:t xml:space="preserve">   Firepaw    </w:t>
      </w:r>
      <w:r>
        <w:t xml:space="preserve">   Graypaw    </w:t>
      </w:r>
      <w:r>
        <w:t xml:space="preserve">   Hollypaw    </w:t>
      </w:r>
      <w:r>
        <w:t xml:space="preserve">   HunterCrouch    </w:t>
      </w:r>
      <w:r>
        <w:t xml:space="preserve">   Jaypaw    </w:t>
      </w:r>
      <w:r>
        <w:t xml:space="preserve">   Lionpaw    </w:t>
      </w:r>
      <w:r>
        <w:t xml:space="preserve">   Mentor    </w:t>
      </w:r>
      <w:r>
        <w:t xml:space="preserve">   Needlepaw    </w:t>
      </w:r>
      <w:r>
        <w:t xml:space="preserve">   Ravenpaw    </w:t>
      </w:r>
      <w:r>
        <w:t xml:space="preserve">   SandyHollow    </w:t>
      </w:r>
      <w:r>
        <w:t xml:space="preserve">   Sparkpaw    </w:t>
      </w:r>
      <w:r>
        <w:t xml:space="preserve">   Squirrelpaw    </w:t>
      </w:r>
      <w:r>
        <w:t xml:space="preserve">   Swiftpaw    </w:t>
      </w:r>
      <w:r>
        <w:t xml:space="preserve">   Training    </w:t>
      </w:r>
      <w:r>
        <w:t xml:space="preserve">   Twigpaw    </w:t>
      </w:r>
      <w:r>
        <w:t xml:space="preserve">   Violetpaw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Apprentices</dc:title>
  <dcterms:created xsi:type="dcterms:W3CDTF">2021-10-11T01:30:12Z</dcterms:created>
  <dcterms:modified xsi:type="dcterms:W3CDTF">2021-10-11T01:30:12Z</dcterms:modified>
</cp:coreProperties>
</file>