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Apprenticeship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portfolio    </w:t>
      </w:r>
      <w:r>
        <w:t xml:space="preserve">   vocational    </w:t>
      </w:r>
      <w:r>
        <w:t xml:space="preserve">   skills    </w:t>
      </w:r>
      <w:r>
        <w:t xml:space="preserve">   money    </w:t>
      </w:r>
      <w:r>
        <w:t xml:space="preserve">   career    </w:t>
      </w:r>
      <w:r>
        <w:t xml:space="preserve">   experience    </w:t>
      </w:r>
      <w:r>
        <w:t xml:space="preserve">   training    </w:t>
      </w:r>
      <w:r>
        <w:t xml:space="preserve">   mitregroup    </w:t>
      </w:r>
      <w:r>
        <w:t xml:space="preserve">   onefile    </w:t>
      </w:r>
      <w:r>
        <w:t xml:space="preserve">   assessment    </w:t>
      </w:r>
      <w:r>
        <w:t xml:space="preserve">   learning    </w:t>
      </w:r>
      <w:r>
        <w:t xml:space="preserve">   apprenticeship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Apprenticeship Word Search</dc:title>
  <dcterms:created xsi:type="dcterms:W3CDTF">2021-10-11T01:30:38Z</dcterms:created>
  <dcterms:modified xsi:type="dcterms:W3CDTF">2021-10-11T01:30:38Z</dcterms:modified>
</cp:coreProperties>
</file>