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Apprenticeships vs University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access    </w:t>
      </w:r>
      <w:r>
        <w:t xml:space="preserve">   apprenticeship    </w:t>
      </w:r>
      <w:r>
        <w:t xml:space="preserve">   career    </w:t>
      </w:r>
      <w:r>
        <w:t xml:space="preserve">   commitment    </w:t>
      </w:r>
      <w:r>
        <w:t xml:space="preserve">   degree    </w:t>
      </w:r>
      <w:r>
        <w:t xml:space="preserve">   earnings    </w:t>
      </w:r>
      <w:r>
        <w:t xml:space="preserve">   employability    </w:t>
      </w:r>
      <w:r>
        <w:t xml:space="preserve">   experience    </w:t>
      </w:r>
      <w:r>
        <w:t xml:space="preserve">   explore    </w:t>
      </w:r>
      <w:r>
        <w:t xml:space="preserve">   focus    </w:t>
      </w:r>
      <w:r>
        <w:t xml:space="preserve">   graduate    </w:t>
      </w:r>
      <w:r>
        <w:t xml:space="preserve">   job    </w:t>
      </w:r>
      <w:r>
        <w:t xml:space="preserve">   knowledge    </w:t>
      </w:r>
      <w:r>
        <w:t xml:space="preserve">   learn    </w:t>
      </w:r>
      <w:r>
        <w:t xml:space="preserve">   opportunity    </w:t>
      </w:r>
      <w:r>
        <w:t xml:space="preserve">   pathways    </w:t>
      </w:r>
      <w:r>
        <w:t xml:space="preserve">   practical    </w:t>
      </w:r>
      <w:r>
        <w:t xml:space="preserve">   responsibility    </w:t>
      </w:r>
      <w:r>
        <w:t xml:space="preserve">   route    </w:t>
      </w:r>
      <w:r>
        <w:t xml:space="preserve">   school    </w:t>
      </w:r>
      <w:r>
        <w:t xml:space="preserve">   skills    </w:t>
      </w:r>
      <w:r>
        <w:t xml:space="preserve">   time    </w:t>
      </w:r>
      <w:r>
        <w:t xml:space="preserve">   transferable    </w:t>
      </w:r>
      <w:r>
        <w:t xml:space="preserve">   university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Apprenticeships vs University</dc:title>
  <dcterms:created xsi:type="dcterms:W3CDTF">2021-10-11T01:30:13Z</dcterms:created>
  <dcterms:modified xsi:type="dcterms:W3CDTF">2021-10-11T01:30:13Z</dcterms:modified>
</cp:coreProperties>
</file>