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Approach to CAT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 of explaining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orderly process of face-to-face group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learners how, what and when to do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used to carry out a teaching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Summarizing previously taught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content should be presented in real-life and meaningful contexts that bring the real world into the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problem based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important elements of constructivist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Teachers helping learners set goals, ask questions, encourage discussions and provide problem-solving models.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given opportunities to solve issues by using their knowledge in a systematic problem-solving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learners being given a chance to apply new knowledge, skills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delivers structured lesson content while maintaining control over what, when, and how students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this approach, knowledge cannot simply be transmitted by a teacher or an instructional system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Assessing the learners' understanding of new concepts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 to CAT instruction</dc:title>
  <dcterms:created xsi:type="dcterms:W3CDTF">2021-11-11T03:41:30Z</dcterms:created>
  <dcterms:modified xsi:type="dcterms:W3CDTF">2021-11-11T03:41:30Z</dcterms:modified>
</cp:coreProperties>
</file>