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brain structure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neuron passes information between CNS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hormone released by a gland to increase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slow down the firing of a neuron and make it less likely to pass on the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SLT is a bridge between Behaviourism and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observable characteristics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conditioning is learning by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Behaviourists study behaviour as 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 actualisation means reaching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defense mechanism which means taking out your anger on a substitute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reinforcement that you see happen to the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sympathetic and parasympathetic are part of this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example of behaviour explained by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that diffuse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SLT believe you need to have the ability to imitate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method did Wundt use to understand the conscious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approach believes behaviour is due to nature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criticism is made of Wundt's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sympathetic NS does this to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Blocks of knowledge gained through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thought processes that produce a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</dc:title>
  <dcterms:created xsi:type="dcterms:W3CDTF">2021-10-11T01:30:20Z</dcterms:created>
  <dcterms:modified xsi:type="dcterms:W3CDTF">2021-10-11T01:30:20Z</dcterms:modified>
</cp:coreProperties>
</file>