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Approaches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wundt first used this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cognitive approach psychologists believe that the human mind works similar to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type of defence mechanism is when a threatening thought is ignored?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Psychologists believing we process infomation from our senses is part of which approach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researcher developed the Social Learning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psychosexual stages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approach attempts to explain behaviour in terms of learning.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reinforcement occurs when learners observe role models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 psychology focuses on providing therapeutic treatments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organs and systems that influence human behaviour are types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genes are segments of DNA which code for what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type of conditioning was investigated by Skinner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type of conditioning was discovered by Pavlov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biological psychologists believe that behaviour can be _______, as it is determined by genetic infomation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internal mental processes are also known as what type of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defence mechanisms conscious or unconscious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psychologist explained that traumatic childhood experiences can lead to psychological disorders in the psychodynamic approach?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congruence is a term used by which humanistic psychologist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the first psychology lab opened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 and computer models are used by cognitive psychologists to study mental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refers to gradual changes in an inherited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cognitive framework that help us interpret and organise infomation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Approaches</dc:title>
  <dcterms:created xsi:type="dcterms:W3CDTF">2021-10-11T01:30:37Z</dcterms:created>
  <dcterms:modified xsi:type="dcterms:W3CDTF">2021-10-11T01:30:37Z</dcterms:modified>
</cp:coreProperties>
</file>