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Approaches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there is a feeling of incongruence what are we unable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your personality works on the morality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stage do your sexual desires become 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Sam's parents said they will only love him if he joins the army. This is a lack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Liam said in his biology lesson 'orgasm' instead of 'organism'. What is this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strength of the approach is that it led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defence mechanism transfers emotions on to a substitute target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the agreement between our self and our ideal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notion that humans make choices not determined by biological forces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fourth stage of Maslow's heirarchy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psychodynamic approach originate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 </dc:title>
  <dcterms:created xsi:type="dcterms:W3CDTF">2021-10-11T01:29:10Z</dcterms:created>
  <dcterms:modified xsi:type="dcterms:W3CDTF">2021-10-11T01:29:10Z</dcterms:modified>
</cp:coreProperties>
</file>