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Approaches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reinforcement is given when you are trying to avoid or remove something unpleasant when a behaviour is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social learning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dog in the classical conditioning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unconditioned responsein the Pavlov's dogs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Feature in Classical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parts are there in the Mediational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Cognitive framework that helps to organsie and interpret information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unconditioned stimulus in the Pavlov's dogs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anything, internal or external, that brings about a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be a person or action portrayed in some other medium, such as a TV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Neutral Stimulus in the Pavlov's dogs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is given for learning through reinforcement?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Feature in Classical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reinforcement is given when you receive something pleasant when a correct behaviour is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is given for learning through association?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actual person demonstrating the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Feature in Classical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Feature in Classical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experiment was the Pavlov Dogs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name is given to a reaction to a specific stimulus e.g. saliva when you see food?</w:t>
            </w:r>
          </w:p>
        </w:tc>
      </w:tr>
    </w:tbl>
    <w:p>
      <w:pPr>
        <w:pStyle w:val="WordBankLarge"/>
      </w:pPr>
      <w:r>
        <w:t xml:space="preserve">   ClassicalConditioning    </w:t>
      </w:r>
      <w:r>
        <w:t xml:space="preserve">   Negative    </w:t>
      </w:r>
      <w:r>
        <w:t xml:space="preserve">   OperantConditioning    </w:t>
      </w:r>
      <w:r>
        <w:t xml:space="preserve">   Positive    </w:t>
      </w:r>
      <w:r>
        <w:t xml:space="preserve">   Response    </w:t>
      </w:r>
      <w:r>
        <w:t xml:space="preserve">   LearningThroughObserving    </w:t>
      </w:r>
      <w:r>
        <w:t xml:space="preserve">   Stimulus    </w:t>
      </w:r>
      <w:r>
        <w:t xml:space="preserve">   Pavlov    </w:t>
      </w:r>
      <w:r>
        <w:t xml:space="preserve">   Food    </w:t>
      </w:r>
      <w:r>
        <w:t xml:space="preserve">   Saliva    </w:t>
      </w:r>
      <w:r>
        <w:t xml:space="preserve">   Tone    </w:t>
      </w:r>
      <w:r>
        <w:t xml:space="preserve">   Timing    </w:t>
      </w:r>
      <w:r>
        <w:t xml:space="preserve">   Extinction    </w:t>
      </w:r>
      <w:r>
        <w:t xml:space="preserve">   SpontaneousRecovery    </w:t>
      </w:r>
      <w:r>
        <w:t xml:space="preserve">   StimulusGeneralisation    </w:t>
      </w:r>
      <w:r>
        <w:t xml:space="preserve">   LiveModel    </w:t>
      </w:r>
      <w:r>
        <w:t xml:space="preserve">   SymbolicModel    </w:t>
      </w:r>
      <w:r>
        <w:t xml:space="preserve">   Four    </w:t>
      </w:r>
      <w:r>
        <w:t xml:space="preserve">   Schema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Approaches</dc:title>
  <dcterms:created xsi:type="dcterms:W3CDTF">2021-10-11T01:29:18Z</dcterms:created>
  <dcterms:modified xsi:type="dcterms:W3CDTF">2021-10-11T01:29:18Z</dcterms:modified>
</cp:coreProperties>
</file>