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Approaches to Community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Allergy    </w:t>
      </w:r>
      <w:r>
        <w:t xml:space="preserve">   Bacteria    </w:t>
      </w:r>
      <w:r>
        <w:t xml:space="preserve">   CleanWater    </w:t>
      </w:r>
      <w:r>
        <w:t xml:space="preserve">   Cold    </w:t>
      </w:r>
      <w:r>
        <w:t xml:space="preserve">   Diabetes    </w:t>
      </w:r>
      <w:r>
        <w:t xml:space="preserve">   Disease    </w:t>
      </w:r>
      <w:r>
        <w:t xml:space="preserve">   Diseases    </w:t>
      </w:r>
      <w:r>
        <w:t xml:space="preserve">   Doctor    </w:t>
      </w:r>
      <w:r>
        <w:t xml:space="preserve">   Environment    </w:t>
      </w:r>
      <w:r>
        <w:t xml:space="preserve">   Exercise    </w:t>
      </w:r>
      <w:r>
        <w:t xml:space="preserve">   Flu    </w:t>
      </w:r>
      <w:r>
        <w:t xml:space="preserve">   Health    </w:t>
      </w:r>
      <w:r>
        <w:t xml:space="preserve">   Hospital    </w:t>
      </w:r>
      <w:r>
        <w:t xml:space="preserve">   Hygiene    </w:t>
      </w:r>
      <w:r>
        <w:t xml:space="preserve">   Indicator    </w:t>
      </w:r>
      <w:r>
        <w:t xml:space="preserve">   Infections    </w:t>
      </w:r>
      <w:r>
        <w:t xml:space="preserve">   Medicine    </w:t>
      </w:r>
      <w:r>
        <w:t xml:space="preserve">   Mould    </w:t>
      </w:r>
      <w:r>
        <w:t xml:space="preserve">   Nurse    </w:t>
      </w:r>
      <w:r>
        <w:t xml:space="preserve">   Outbreaks    </w:t>
      </w:r>
      <w:r>
        <w:t xml:space="preserve">   PublicHealth    </w:t>
      </w:r>
      <w:r>
        <w:t xml:space="preserve">   Research    </w:t>
      </w:r>
      <w:r>
        <w:t xml:space="preserve">   Stress    </w:t>
      </w:r>
      <w:r>
        <w:t xml:space="preserve">   Symptom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 to Community Wellbeing</dc:title>
  <dcterms:created xsi:type="dcterms:W3CDTF">2021-10-11T01:28:58Z</dcterms:created>
  <dcterms:modified xsi:type="dcterms:W3CDTF">2021-10-11T01:28:58Z</dcterms:modified>
</cp:coreProperties>
</file>