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Approaches to Welfare State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state use to look after the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hand up, not a hand out"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"we need to think as individuals"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whom did Labour have to take ideas from to get more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to describe the cutting off of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what side did Blairs idea of "workfare"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------- wage 1997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-------- crash in 2008 led to Blair's downfall?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group said that sanctions were used to control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MP wanted to reduce the welfare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institute which allows free healthcare in the welfare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labour - otherwise known as ----- way politics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 to Welfare State </dc:title>
  <dcterms:created xsi:type="dcterms:W3CDTF">2021-10-11T01:30:02Z</dcterms:created>
  <dcterms:modified xsi:type="dcterms:W3CDTF">2021-10-11T01:30:02Z</dcterms:modified>
</cp:coreProperties>
</file>