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Appropriate Boundaries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Relaxing    </w:t>
      </w:r>
      <w:r>
        <w:t xml:space="preserve">   Fidgeting    </w:t>
      </w:r>
      <w:r>
        <w:t xml:space="preserve">   Dancing    </w:t>
      </w:r>
      <w:r>
        <w:t xml:space="preserve">   Rocking    </w:t>
      </w:r>
      <w:r>
        <w:t xml:space="preserve">   Deep Breathing    </w:t>
      </w:r>
      <w:r>
        <w:t xml:space="preserve">   Own Space    </w:t>
      </w:r>
      <w:r>
        <w:t xml:space="preserve">   Fun    </w:t>
      </w:r>
      <w:r>
        <w:t xml:space="preserve">   Laughing    </w:t>
      </w:r>
      <w:r>
        <w:t xml:space="preserve">   Friends    </w:t>
      </w:r>
      <w:r>
        <w:t xml:space="preserve">   Activities    </w:t>
      </w:r>
      <w:r>
        <w:t xml:space="preserve">   Games    </w:t>
      </w:r>
      <w:r>
        <w:t xml:space="preserve">   Personal Space    </w:t>
      </w:r>
      <w:r>
        <w:t xml:space="preserve">   Choice    </w:t>
      </w:r>
      <w:r>
        <w:t xml:space="preserve">   Accept No    </w:t>
      </w:r>
      <w:r>
        <w:t xml:space="preserve">   Ask    </w:t>
      </w:r>
      <w:r>
        <w:t xml:space="preserve">   Hand Shake    </w:t>
      </w:r>
      <w:r>
        <w:t xml:space="preserve">   Fist Pump    </w:t>
      </w:r>
      <w:r>
        <w:t xml:space="preserve">   Dabs    </w:t>
      </w:r>
      <w:r>
        <w:t xml:space="preserve">   Arm Length    </w:t>
      </w:r>
      <w:r>
        <w:t xml:space="preserve">   Side Hug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Appropriate Boundaries </dc:title>
  <dcterms:created xsi:type="dcterms:W3CDTF">2021-10-11T01:29:45Z</dcterms:created>
  <dcterms:modified xsi:type="dcterms:W3CDTF">2021-10-11T01:29:45Z</dcterms:modified>
</cp:coreProperties>
</file>