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Appropriate Dress and Etiquette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corinthians    </w:t>
      </w:r>
      <w:r>
        <w:t xml:space="preserve">   proverbs    </w:t>
      </w:r>
      <w:r>
        <w:t xml:space="preserve">   casual    </w:t>
      </w:r>
      <w:r>
        <w:t xml:space="preserve">   job    </w:t>
      </w:r>
      <w:r>
        <w:t xml:space="preserve">   formal    </w:t>
      </w:r>
      <w:r>
        <w:t xml:space="preserve">   school    </w:t>
      </w:r>
      <w:r>
        <w:t xml:space="preserve">   friendly    </w:t>
      </w:r>
      <w:r>
        <w:t xml:space="preserve">   business    </w:t>
      </w:r>
      <w:r>
        <w:t xml:space="preserve">   politely    </w:t>
      </w:r>
      <w:r>
        <w:t xml:space="preserve">   jesus    </w:t>
      </w:r>
      <w:r>
        <w:t xml:space="preserve">   respect    </w:t>
      </w:r>
      <w:r>
        <w:t xml:space="preserve">   ambassador    </w:t>
      </w:r>
      <w:r>
        <w:t xml:space="preserve">   helper    </w:t>
      </w:r>
      <w:r>
        <w:t xml:space="preserve">   etiquette    </w:t>
      </w:r>
      <w:r>
        <w:t xml:space="preserve">   dress code    </w:t>
      </w:r>
      <w:r>
        <w:t xml:space="preserve">   train    </w:t>
      </w:r>
      <w:r>
        <w:t xml:space="preserve">   professional    </w:t>
      </w:r>
      <w:r>
        <w:t xml:space="preserve">   appropriate 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Appropriate Dress and Etiquette</dc:title>
  <dcterms:created xsi:type="dcterms:W3CDTF">2021-10-11T01:29:27Z</dcterms:created>
  <dcterms:modified xsi:type="dcterms:W3CDTF">2021-10-11T01:29:27Z</dcterms:modified>
</cp:coreProperties>
</file>