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Appropriate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transvestite    </w:t>
      </w:r>
      <w:r>
        <w:t xml:space="preserve">   pansexual    </w:t>
      </w:r>
      <w:r>
        <w:t xml:space="preserve">   queer    </w:t>
      </w:r>
      <w:r>
        <w:t xml:space="preserve">   lesbian    </w:t>
      </w:r>
      <w:r>
        <w:t xml:space="preserve">   homophobia    </w:t>
      </w:r>
      <w:r>
        <w:t xml:space="preserve">   homosexual    </w:t>
      </w:r>
      <w:r>
        <w:t xml:space="preserve">   heterosexual    </w:t>
      </w:r>
      <w:r>
        <w:t xml:space="preserve">   genderneutral    </w:t>
      </w:r>
      <w:r>
        <w:t xml:space="preserve">   gay    </w:t>
      </w:r>
      <w:r>
        <w:t xml:space="preserve">   dragking    </w:t>
      </w:r>
      <w:r>
        <w:t xml:space="preserve">   dragqueen    </w:t>
      </w:r>
      <w:r>
        <w:t xml:space="preserve">   closeted    </w:t>
      </w:r>
      <w:r>
        <w:t xml:space="preserve">   bisexual    </w:t>
      </w:r>
      <w:r>
        <w:t xml:space="preserve">  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terms </dc:title>
  <dcterms:created xsi:type="dcterms:W3CDTF">2021-10-11T01:30:29Z</dcterms:created>
  <dcterms:modified xsi:type="dcterms:W3CDTF">2021-10-11T01:30:29Z</dcterms:modified>
</cp:coreProperties>
</file>