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Approving the New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agreeing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for the new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Anti-Federalist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second Federalist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second Anti-Federalist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not approve the new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Madison add into The Federalist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try to limit or take away a right or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Federalist leader.</w:t>
            </w:r>
          </w:p>
        </w:tc>
      </w:tr>
    </w:tbl>
    <w:p>
      <w:pPr>
        <w:pStyle w:val="WordBankMedium"/>
      </w:pPr>
      <w:r>
        <w:t xml:space="preserve">   Federalist    </w:t>
      </w:r>
      <w:r>
        <w:t xml:space="preserve">   Anti-Federalist    </w:t>
      </w:r>
      <w:r>
        <w:t xml:space="preserve">   George Mason    </w:t>
      </w:r>
      <w:r>
        <w:t xml:space="preserve">   Infringe    </w:t>
      </w:r>
      <w:r>
        <w:t xml:space="preserve">   James Madison    </w:t>
      </w:r>
      <w:r>
        <w:t xml:space="preserve">   Alexander Hamilton    </w:t>
      </w:r>
      <w:r>
        <w:t xml:space="preserve">   Samuel Adams    </w:t>
      </w:r>
      <w:r>
        <w:t xml:space="preserve">   Patrick Henry    </w:t>
      </w:r>
      <w:r>
        <w:t xml:space="preserve">   Bill of Rights    </w:t>
      </w:r>
      <w:r>
        <w:t xml:space="preserve">   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Approving the New Constitution</dc:title>
  <dcterms:created xsi:type="dcterms:W3CDTF">2021-10-11T01:29:43Z</dcterms:created>
  <dcterms:modified xsi:type="dcterms:W3CDTF">2021-10-11T01:29:43Z</dcterms:modified>
</cp:coreProperties>
</file>