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Shazam    </w:t>
      </w:r>
      <w:r>
        <w:t xml:space="preserve">   Scoopon    </w:t>
      </w:r>
      <w:r>
        <w:t xml:space="preserve">   TikTok    </w:t>
      </w:r>
      <w:r>
        <w:t xml:space="preserve">   Spotify    </w:t>
      </w:r>
      <w:r>
        <w:t xml:space="preserve">   Dubsmash    </w:t>
      </w:r>
      <w:r>
        <w:t xml:space="preserve">   CandyCrush    </w:t>
      </w:r>
      <w:r>
        <w:t xml:space="preserve">   AngryBirds    </w:t>
      </w:r>
      <w:r>
        <w:t xml:space="preserve">   Kahoot    </w:t>
      </w:r>
      <w:r>
        <w:t xml:space="preserve">   WhatsApp    </w:t>
      </w:r>
      <w:r>
        <w:t xml:space="preserve">   Messenger    </w:t>
      </w:r>
      <w:r>
        <w:t xml:space="preserve">   Outlook    </w:t>
      </w:r>
      <w:r>
        <w:t xml:space="preserve">   Compass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Apps </dc:title>
  <dcterms:created xsi:type="dcterms:W3CDTF">2021-10-11T01:29:59Z</dcterms:created>
  <dcterms:modified xsi:type="dcterms:W3CDTF">2021-10-11T01:29:59Z</dcterms:modified>
</cp:coreProperties>
</file>