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140 characters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Moment sharing app that opposes “Hold Quiet”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Stream, upload, discover what the world is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Match. Chat.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Face-to-face video calling with trivia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app for the gaming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it out, animals gone wild, accents and impressions are all categories of this fun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guided meditation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Order your caffeine kick ahead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trendy destination for short videos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 trainers across the globe who are discovering ______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Find, compare and book flight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exploration game through impossible geometry and optical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award winning series, documentaries, films and stand-up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digital inspiration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Fashion Retailer home to over 850 brands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swipe for perfect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 and play quizzes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Relive moments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Buy and sell fashion in the social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Request a ride to any nearby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 Holiday Home Rentals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Creative photo and video editing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Apps</dc:title>
  <dcterms:created xsi:type="dcterms:W3CDTF">2021-10-11T01:30:18Z</dcterms:created>
  <dcterms:modified xsi:type="dcterms:W3CDTF">2021-10-11T01:30:18Z</dcterms:modified>
</cp:coreProperties>
</file>