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network    </w:t>
      </w:r>
      <w:r>
        <w:t xml:space="preserve">   browser    </w:t>
      </w:r>
      <w:r>
        <w:t xml:space="preserve">   application    </w:t>
      </w:r>
      <w:r>
        <w:t xml:space="preserve">   system    </w:t>
      </w:r>
      <w:r>
        <w:t xml:space="preserve">   software    </w:t>
      </w:r>
      <w:r>
        <w:t xml:space="preserve">   itunes    </w:t>
      </w:r>
      <w:r>
        <w:t xml:space="preserve">   widget    </w:t>
      </w:r>
      <w:r>
        <w:t xml:space="preserve">   program    </w:t>
      </w:r>
      <w:r>
        <w:t xml:space="preserve">   android    </w:t>
      </w:r>
      <w:r>
        <w:t xml:space="preserve">   ios    </w:t>
      </w:r>
      <w:r>
        <w:t xml:space="preserve">   app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Apps</dc:title>
  <dcterms:created xsi:type="dcterms:W3CDTF">2021-10-11T01:30:32Z</dcterms:created>
  <dcterms:modified xsi:type="dcterms:W3CDTF">2021-10-11T01:30:32Z</dcterms:modified>
</cp:coreProperties>
</file>