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Apraxia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vowel errors    </w:t>
      </w:r>
      <w:r>
        <w:t xml:space="preserve">   word errors    </w:t>
      </w:r>
      <w:r>
        <w:t xml:space="preserve">   disease    </w:t>
      </w:r>
      <w:r>
        <w:t xml:space="preserve">   grammatical porblem    </w:t>
      </w:r>
      <w:r>
        <w:t xml:space="preserve">   speech inconsistencies    </w:t>
      </w:r>
      <w:r>
        <w:t xml:space="preserve">   Leslie Lindsey    </w:t>
      </w:r>
      <w:r>
        <w:t xml:space="preserve">   Ronda Rousey    </w:t>
      </w:r>
      <w:r>
        <w:t xml:space="preserve">   speech therapy    </w:t>
      </w:r>
      <w:r>
        <w:t xml:space="preserve">   Apraxia    </w:t>
      </w:r>
      <w:r>
        <w:t xml:space="preserve">   speech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Apraxia </dc:title>
  <dcterms:created xsi:type="dcterms:W3CDTF">2021-10-11T01:29:53Z</dcterms:created>
  <dcterms:modified xsi:type="dcterms:W3CDTF">2021-10-11T01:29:53Z</dcterms:modified>
</cp:coreProperties>
</file>