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Aprender!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Jar    </w:t>
      </w:r>
      <w:r>
        <w:t xml:space="preserve">   Curtain    </w:t>
      </w:r>
      <w:r>
        <w:t xml:space="preserve">   Tongs    </w:t>
      </w:r>
      <w:r>
        <w:t xml:space="preserve">   Gossip    </w:t>
      </w:r>
      <w:r>
        <w:t xml:space="preserve">   Computer    </w:t>
      </w:r>
      <w:r>
        <w:t xml:space="preserve">   Keyboard    </w:t>
      </w:r>
      <w:r>
        <w:t xml:space="preserve">   Toaster    </w:t>
      </w:r>
      <w:r>
        <w:t xml:space="preserve">   Coffee pot    </w:t>
      </w:r>
      <w:r>
        <w:t xml:space="preserve">   Desert    </w:t>
      </w:r>
      <w:r>
        <w:t xml:space="preserve">   Dessert    </w:t>
      </w:r>
      <w:r>
        <w:t xml:space="preserve">   Beach    </w:t>
      </w:r>
      <w:r>
        <w:t xml:space="preserve">   Sea    </w:t>
      </w:r>
      <w:r>
        <w:t xml:space="preserve">   Ocean    </w:t>
      </w:r>
      <w:r>
        <w:t xml:space="preserve">   Water    </w:t>
      </w:r>
      <w:r>
        <w:t xml:space="preserve">   Milk    </w:t>
      </w:r>
      <w:r>
        <w:t xml:space="preserve">   Juice    </w:t>
      </w:r>
      <w:r>
        <w:t xml:space="preserve">   charger    </w:t>
      </w:r>
      <w:r>
        <w:t xml:space="preserve">   moonlight    </w:t>
      </w:r>
      <w:r>
        <w:t xml:space="preserve">   sunrise    </w:t>
      </w:r>
      <w:r>
        <w:t xml:space="preserve">   sunset    </w:t>
      </w:r>
      <w:r>
        <w:t xml:space="preserve">   Undeveloped    </w:t>
      </w:r>
      <w:r>
        <w:t xml:space="preserve">   Tomatoes    </w:t>
      </w:r>
      <w:r>
        <w:t xml:space="preserve">   oranges    </w:t>
      </w:r>
      <w:r>
        <w:t xml:space="preserve">   apples    </w:t>
      </w:r>
      <w:r>
        <w:t xml:space="preserve">   strawberry    </w:t>
      </w:r>
      <w:r>
        <w:t xml:space="preserve">   vanilla    </w:t>
      </w:r>
      <w:r>
        <w:t xml:space="preserve">   excitement    </w:t>
      </w:r>
      <w:r>
        <w:t xml:space="preserve">   Light    </w:t>
      </w:r>
      <w:r>
        <w:t xml:space="preserve">   letters    </w:t>
      </w:r>
      <w:r>
        <w:t xml:space="preserve">   phone    </w:t>
      </w:r>
      <w:r>
        <w:t xml:space="preserve">   spices    </w:t>
      </w:r>
      <w:r>
        <w:t xml:space="preserve">   condiments    </w:t>
      </w:r>
      <w:r>
        <w:t xml:space="preserve">   sugar    </w:t>
      </w:r>
      <w:r>
        <w:t xml:space="preserve">   car    </w:t>
      </w:r>
      <w:r>
        <w:t xml:space="preserve">   Truck    </w:t>
      </w:r>
      <w:r>
        <w:t xml:space="preserve">   angry    </w:t>
      </w:r>
      <w:r>
        <w:t xml:space="preserve">   disappointed    </w:t>
      </w:r>
      <w:r>
        <w:t xml:space="preserve">   happy    </w:t>
      </w:r>
      <w:r>
        <w:t xml:space="preserve">   window    </w:t>
      </w:r>
      <w:r>
        <w:t xml:space="preserve">   plates    </w:t>
      </w:r>
      <w:r>
        <w:t xml:space="preserve">   medicine    </w:t>
      </w:r>
      <w:r>
        <w:t xml:space="preserve">   moon    </w:t>
      </w:r>
      <w:r>
        <w:t xml:space="preserve">   sun    </w:t>
      </w:r>
      <w:r>
        <w:t xml:space="preserve">   box    </w:t>
      </w:r>
      <w:r>
        <w:t xml:space="preserve">   cup    </w:t>
      </w:r>
      <w:r>
        <w:t xml:space="preserve">   spoon    </w:t>
      </w:r>
      <w:r>
        <w:t xml:space="preserve">   forks    </w:t>
      </w:r>
      <w:r>
        <w:t xml:space="preserve">   wood    </w:t>
      </w:r>
      <w:r>
        <w:t xml:space="preserve">   pots    </w:t>
      </w:r>
      <w:r>
        <w:t xml:space="preserve">   Glass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Aprender! </dc:title>
  <dcterms:created xsi:type="dcterms:W3CDTF">2021-10-11T01:30:10Z</dcterms:created>
  <dcterms:modified xsi:type="dcterms:W3CDTF">2021-10-11T01:30:10Z</dcterms:modified>
</cp:coreProperties>
</file>