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April12 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height    </w:t>
      </w:r>
      <w:r>
        <w:t xml:space="preserve">   journey    </w:t>
      </w:r>
      <w:r>
        <w:t xml:space="preserve">   zucchini    </w:t>
      </w:r>
      <w:r>
        <w:t xml:space="preserve">   registration    </w:t>
      </w:r>
      <w:r>
        <w:t xml:space="preserve">   inconsistent    </w:t>
      </w:r>
      <w:r>
        <w:t xml:space="preserve">   optimistic    </w:t>
      </w:r>
      <w:r>
        <w:t xml:space="preserve">   jewelry    </w:t>
      </w:r>
      <w:r>
        <w:t xml:space="preserve">   mathematics    </w:t>
      </w:r>
      <w:r>
        <w:t xml:space="preserve">   cosmetics    </w:t>
      </w:r>
      <w:r>
        <w:t xml:space="preserve">   fabulous    </w:t>
      </w:r>
      <w:r>
        <w:t xml:space="preserve">   blizzard    </w:t>
      </w:r>
      <w:r>
        <w:t xml:space="preserve">   implementation    </w:t>
      </w:r>
      <w:r>
        <w:t xml:space="preserve">   aisle    </w:t>
      </w:r>
      <w:r>
        <w:t xml:space="preserve">   machinery    </w:t>
      </w:r>
      <w:r>
        <w:t xml:space="preserve">   refrigerator    </w:t>
      </w:r>
      <w:r>
        <w:t xml:space="preserve">   designation    </w:t>
      </w:r>
      <w:r>
        <w:t xml:space="preserve">   destination    </w:t>
      </w:r>
      <w:r>
        <w:t xml:space="preserve">   distinguish    </w:t>
      </w:r>
      <w:r>
        <w:t xml:space="preserve">   February    </w:t>
      </w:r>
      <w:r>
        <w:t xml:space="preserve">   flexibility    </w:t>
      </w:r>
      <w:r>
        <w:t xml:space="preserve">   gobble    </w:t>
      </w:r>
      <w:r>
        <w:t xml:space="preserve">   guacamole    </w:t>
      </w:r>
      <w:r>
        <w:t xml:space="preserve">   handkerchief    </w:t>
      </w:r>
      <w:r>
        <w:t xml:space="preserve">   ladle    </w:t>
      </w:r>
      <w:r>
        <w:t xml:space="preserve">   New Brunswick    </w:t>
      </w:r>
      <w:r>
        <w:t xml:space="preserve">   nozzle    </w:t>
      </w:r>
      <w:r>
        <w:t xml:space="preserve">   particular    </w:t>
      </w:r>
      <w:r>
        <w:t xml:space="preserve">   pedestrian    </w:t>
      </w:r>
      <w:r>
        <w:t xml:space="preserve">   pharmacy    </w:t>
      </w:r>
      <w:r>
        <w:t xml:space="preserve">   photographs    </w:t>
      </w:r>
      <w:r>
        <w:t xml:space="preserve">   poverty    </w:t>
      </w:r>
      <w:r>
        <w:t xml:space="preserve">   radiology    </w:t>
      </w:r>
      <w:r>
        <w:t xml:space="preserve">   Saskatchewan    </w:t>
      </w:r>
      <w:r>
        <w:t xml:space="preserve">   spatula    </w:t>
      </w:r>
      <w:r>
        <w:t xml:space="preserve">   stomach    </w:t>
      </w:r>
      <w:r>
        <w:t xml:space="preserve">   usually    </w:t>
      </w:r>
      <w:r>
        <w:t xml:space="preserve">   wrinkle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April12 spelling bee</dc:title>
  <dcterms:created xsi:type="dcterms:W3CDTF">2021-10-11T01:29:12Z</dcterms:created>
  <dcterms:modified xsi:type="dcterms:W3CDTF">2021-10-11T01:29:12Z</dcterms:modified>
</cp:coreProperties>
</file>